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培养孩子良好学习细节的30个怎么办  家教难题锦囊妙解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培养孩子良好学习细节的30个怎么办  家教难题锦囊妙解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本书出售、求购地址：https://www.jiaokey.com/book/detail/11863399.html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关键词搜索：https://www.jiaokey.com/tag/培养孩子良好学习细节的30个怎么办  家教难题锦囊妙解.html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