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书名：脑梗塞用药与配餐</w:t>
      </w:r>
    </w:p>
    <w:p>
      <w:r>
        <w:t>作者：塔其一主编</w:t>
      </w:r>
    </w:p>
    <w:p>
      <w:r>
        <w:t>出版社：长春：吉林科学技术出版社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脑梗塞用药与配餐 评论地址：https://www.jiaokey.com/book/detail/11863388.html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