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书名：健康是吃出来的  著名营养专家谈饮食</w:t>
      </w:r>
    </w:p>
    <w:p>
      <w:r>
        <w:t>作者：李磊主编</w:t>
      </w:r>
    </w:p>
    <w:p>
      <w:r>
        <w:t>出版社：长春：吉林科学技术出版社</w:t>
      </w:r>
    </w:p>
    <w:p>
      <w:r>
        <w:t>出版日期：2007.05</w:t>
      </w:r>
    </w:p>
    <w:p>
      <w:r>
        <w:t>总页数：304</w:t>
      </w:r>
    </w:p>
    <w:p>
      <w:r>
        <w:t>更多请访问教客网: www.jiaokey.com</w:t>
      </w:r>
    </w:p>
    <w:p>
      <w:r>
        <w:t>健康是吃出来的  著名营养专家谈饮食 评论地址：https://www.jiaokey.com/book/detail/11863380.html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