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词学辨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文学研究 地点: 中国) 词(文学)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本书出售、求购地址：https://www.jiaokey.com/book/detail/11863300.html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关键词搜索：https://www.jiaokey.com/tag/词(文学(学科: 文学研究 地点: 中国) 词(文学)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