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阅读动物  修订版</w:t>
      </w:r>
    </w:p>
    <w:p>
      <w:r>
        <w:rPr>
          <w:rFonts w:ascii="宋体" w:hAnsi="宋体" w:eastAsia="宋体"/>
          <w:sz w:val="24"/>
        </w:rPr>
        <w:t>吴仲华著；谢春彦配画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阅读动物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吴仲华著；谢春彦配画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本书出售、求购地址：https://www.jiaokey.com/book/detail/11863291.html</w:t>
      </w:r>
    </w:p>
    <w:p>
      <w:r>
        <w:t>更多相关图书推荐：https://www.jiaokey.com</w:t>
      </w:r>
    </w:p>
    <w:p>
      <w:r>
        <w:t>吴仲华著；谢春彦配画 其他作品：https://www.jiaokey.com/tag/吴仲华著；谢春彦配画.html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关键词搜索：https://www.jiaokey.com/tag/阅读动物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