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书名：龙居景观  中国人的空间艺术</w:t>
      </w:r>
    </w:p>
    <w:p>
      <w:r>
        <w:t>作者：（日）中野美代子著；吴念圣译</w:t>
      </w:r>
    </w:p>
    <w:p>
      <w:r>
        <w:t>出版社：银川:宁夏人民出版社,2007.04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龙居景观  中国人的空间艺术 评论地址：https://www.jiaokey.com/book/detail/11863214.html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