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中国乞丐史  图文典藏版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中国乞丐史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本书出售、求购地址：https://www.jiaokey.com/book/detail/11863201.html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关键词搜索：https://www.jiaokey.com/tag/中国乞丐史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