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为什么超级女生不是我</w:t>
      </w:r>
    </w:p>
    <w:p>
      <w:r>
        <w:rPr>
          <w:rFonts w:ascii="宋体" w:hAnsi="宋体" w:eastAsia="宋体"/>
          <w:sz w:val="24"/>
        </w:rPr>
        <w:t>封建新主编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为什么超级女生不是我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本书出售、求购地址：https://www.jiaokey.com/book/detail/11863191.html</w:t>
      </w:r>
    </w:p>
    <w:p>
      <w:r>
        <w:t>更多相关图书推荐：https://www.jiaokey.com</w:t>
      </w:r>
    </w:p>
    <w:p>
      <w:r>
        <w:t>封建新主编 其他作品：https://www.jiaokey.com/tag/封建新主编.html</w:t>
      </w:r>
    </w:p>
    <w:p>
      <w:r>
        <w:t>昆明市：云南教育出版社 出版图书：https://www.jiaokey.com/tag/昆明市：云南教育出版社.html</w:t>
      </w:r>
    </w:p>
    <w:p>
      <w:r>
        <w:t>关键词搜索：https://www.jiaokey.com/tag/为什么超级女生不是我.html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