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戴镣铐的超人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戴镣铐的超人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本书出售、求购地址：https://www.jiaokey.com/book/detail/11863180.html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关键词搜索：https://www.jiaokey.com/tag/戴镣铐的超人.html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