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书名：猪，你快乐</w:t>
      </w:r>
    </w:p>
    <w:p>
      <w:r>
        <w:t>作者：常新港著；王祖民图</w:t>
      </w:r>
    </w:p>
    <w:p>
      <w:r>
        <w:t>出版社：沈阳：春风文艺出版社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猪，你快乐 评论地址：https://www.jiaokey.com/book/detail/11863159.html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