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赵孟俯《前后赤壁赋》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赵孟俯《前后赤壁赋》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本书出售、求购地址：https://www.jiaokey.com/book/detail/11863153.html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关键词搜索：https://www.jiaokey.com/tag/赵孟俯《前后赤壁赋》.html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