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赵孟俯《道德经》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赵孟俯《道德经》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本书出售、求购地址：https://www.jiaokey.com/book/detail/11863148.html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关键词搜索：https://www.jiaokey.com/tag/赵孟俯《道德经》.html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