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赵孟俯《玄妙观重修三门记》《闲居赋》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赵孟俯《玄妙观重修三门记》《闲居赋》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本书出售、求购地址：https://www.jiaokey.com/book/detail/11863146.html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关键词搜索：https://www.jiaokey.com/tag/赵孟俯《玄妙观重修三门记》《闲居赋》.html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