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中国历代诗词曲赋大观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中国历代诗词曲赋大观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本书出售、求购地址：https://www.jiaokey.com/book/detail/11863143.html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关键词搜索：https://www.jiaokey.com/tag/中国历代诗词曲赋大观.html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