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身份的疆界 当代美国黑人女权主义思想透视 a study on the contemporary US black feminist thought</w:t>
      </w:r>
    </w:p>
    <w:p>
      <w:r>
        <w:rPr>
          <w:rFonts w:ascii="宋体" w:hAnsi="宋体" w:eastAsia="宋体"/>
          <w:sz w:val="24"/>
        </w:rPr>
        <w:t>吴新云著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身份的疆界 当代美国黑人女权主义思想透视 a study on the contemporary US black feminist thought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吴新云著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本书出售、求购地址：https://www.jiaokey.com/book/detail/11863128.html</w:t>
      </w:r>
    </w:p>
    <w:p>
      <w:r>
        <w:t>更多相关图书推荐：https://www.jiaokey.com</w:t>
      </w:r>
    </w:p>
    <w:p>
      <w:r>
        <w:t>吴新云著 其他作品：https://www.jiaokey.com/tag/吴新云著.html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关键词搜索：https://www.jiaokey.com/tag/身份的疆界 当代美国黑人女权主义思想透视 a study on the contemporary US black feminist thought.html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