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洛阳书法新论</w:t>
      </w:r>
    </w:p>
    <w:p>
      <w:r>
        <w:rPr>
          <w:rFonts w:ascii="宋体" w:hAnsi="宋体" w:eastAsia="宋体"/>
          <w:sz w:val="24"/>
        </w:rPr>
        <w:t>赵金昭，董延寿主编；洛阳大学东方文化研究院编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洛阳书法新论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赵金昭，董延寿主编；洛阳大学东方文化研究院编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本书出售、求购地址：https://www.jiaokey.com/book/detail/11863122.html</w:t>
      </w:r>
    </w:p>
    <w:p>
      <w:r>
        <w:t>更多相关图书推荐：https://www.jiaokey.com</w:t>
      </w:r>
    </w:p>
    <w:p>
      <w:r>
        <w:t>赵金昭，董延寿主编；洛阳大学东方文化研究院编 其他作品：https://www.jiaokey.com/tag/赵金昭，董延寿主编；洛阳大学东方文化研究院编.html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关键词搜索：https://www.jiaokey.com/tag/洛阳书法新论.html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