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因瓦合金电容分压式光纤电压互感器研究</w:t>
      </w:r>
    </w:p>
    <w:p>
      <w:r>
        <w:rPr>
          <w:rFonts w:ascii="宋体" w:hAnsi="宋体" w:eastAsia="宋体"/>
          <w:sz w:val="24"/>
        </w:rPr>
        <w:t>李伟凯著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因瓦合金电容分压式光纤电压互感器研究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本书出售、求购地址：https://www.jiaokey.com/book/detail/11863109.html</w:t>
      </w:r>
    </w:p>
    <w:p>
      <w:r>
        <w:t>更多相关图书推荐：https://www.jiaokey.com</w:t>
      </w:r>
    </w:p>
    <w:p>
      <w:r>
        <w:t>李伟凯著 其他作品：https://www.jiaokey.com/tag/李伟凯著.html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关键词搜索：https://www.jiaokey.com/tag/因瓦合金电容分压式光纤电压互感器研究.html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