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书名：个性非凡·时尚空间  3</w:t>
      </w:r>
    </w:p>
    <w:p>
      <w:r>
        <w:t>作者：辽海装饰设计公司编</w:t>
      </w:r>
    </w:p>
    <w:p>
      <w:r>
        <w:t>出版社：沈阳：辽宁美术出版社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个性非凡·时尚空间  3 评论地址：https://www.jiaokey.com/book/detail/11863069.html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