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建设工程监理系列文件编写及参考样本</w:t>
      </w:r>
    </w:p>
    <w:p>
      <w:r>
        <w:rPr>
          <w:rFonts w:ascii="宋体" w:hAnsi="宋体" w:eastAsia="宋体"/>
          <w:sz w:val="24"/>
        </w:rPr>
        <w:t>潘家山，潘庆元，潘家生主编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建设工程监理系列文件编写及参考样本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潘家山，潘庆元，潘家生主编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本书出售、求购地址：https://www.jiaokey.com/book/detail/11863025.html</w:t>
      </w:r>
    </w:p>
    <w:p>
      <w:r>
        <w:t>更多相关图书推荐：https://www.jiaokey.com</w:t>
      </w:r>
    </w:p>
    <w:p>
      <w:r>
        <w:t>潘家山，潘庆元，潘家生主编 其他作品：https://www.jiaokey.com/tag/潘家山，潘庆元，潘家生主编.html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关键词搜索：https://www.jiaokey.com/tag/建设工程监理系列文件编写及参考样本.html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