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作者：韩满林，谢飞飞，张裕荣主编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工业设计基础 评论地址：https://www.jiaokey.com/book/detail/11863022.html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