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书名：现代焊接生产手册</w:t>
      </w:r>
    </w:p>
    <w:p>
      <w:r>
        <w:t>作者：上海市焊接协会编</w:t>
      </w:r>
    </w:p>
    <w:p>
      <w:r>
        <w:t>出版社：上海:上海科学技术出版社,2007.05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现代焊接生产手册 评论地址：https://www.jiaokey.com/book/detail/11862993.html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