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书名：犬猫解剖学彩色图谱</w:t>
      </w:r>
    </w:p>
    <w:p>
      <w:r>
        <w:t>作者：（英）斯坦利·多恩（Stanley H. Done）等著；林德贵，陈耀星译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总页数：454</w:t>
      </w:r>
    </w:p>
    <w:p>
      <w:r>
        <w:t>更多请访问教客网: www.jiaokey.com</w:t>
      </w:r>
    </w:p>
    <w:p>
      <w:r>
        <w:t>犬猫解剖学彩色图谱 评论地址：https://www.jiaokey.com/book/detail/11862956.html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