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建筑表现图手绘技法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建筑表现图手绘技法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本书出售、求购地址：https://www.jiaokey.com/book/detail/11862941.html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关键词搜索：https://www.jiaokey.com/tag/建筑表现图手绘技法.html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