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书名：培养孩子性格与能力的30个怎么办  家教难题锦囊秒解</w:t>
      </w:r>
    </w:p>
    <w:p>
      <w:r>
        <w:t>作者：曹希波编著</w:t>
      </w:r>
    </w:p>
    <w:p>
      <w:r>
        <w:t>出版社：北京:企业管理出版社,2007.06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培养孩子性格与能力的30个怎么办  家教难题锦囊秒解 评论地址：https://www.jiaokey.com/book/detail/11862933.html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