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闪烁真理光辉的思想宝藏  上海市党校系统纪念陈云诞辰一百周年理论研讨会论文集</w:t>
      </w:r>
    </w:p>
    <w:p>
      <w:r>
        <w:rPr>
          <w:rFonts w:ascii="宋体" w:hAnsi="宋体" w:eastAsia="宋体"/>
          <w:sz w:val="24"/>
        </w:rPr>
        <w:t>李琪，王建国主编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闪烁真理光辉的思想宝藏  上海市党校系统纪念陈云诞辰一百周年理论研讨会论文集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李琪，王建国主编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陈云（1905～1995）-纪念文集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本书出售、求购地址：https://www.jiaokey.com/book/detail/11862919.html</w:t>
      </w:r>
    </w:p>
    <w:p>
      <w:r>
        <w:t>更多相关图书推荐：https://www.jiaokey.com</w:t>
      </w:r>
    </w:p>
    <w:p>
      <w:r>
        <w:t>李琪，王建国主编 其他作品：https://www.jiaokey.com/tag/李琪，王建国主编.html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关键词搜索：https://www.jiaokey.com/tag/陈云（1905～1995）-纪念文集.html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