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高校课型理论应用研究  新课型下的会计学原理</w:t>
      </w:r>
    </w:p>
    <w:p>
      <w:r>
        <w:rPr>
          <w:rFonts w:ascii="宋体" w:hAnsi="宋体" w:eastAsia="宋体"/>
          <w:sz w:val="24"/>
        </w:rPr>
        <w:t>姜树卿，邰学群，王凤荣编著；张俊龙，苏黎册主编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高校课型理论应用研究  新课型下的会计学原理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姜树卿，邰学群，王凤荣编著；张俊龙，苏黎册主编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本书出售、求购地址：https://www.jiaokey.com/book/detail/11862876.html</w:t>
      </w:r>
    </w:p>
    <w:p>
      <w:r>
        <w:t>更多相关图书推荐：https://www.jiaokey.com</w:t>
      </w:r>
    </w:p>
    <w:p>
      <w:r>
        <w:t>姜树卿，邰学群，王凤荣编著；张俊龙，苏黎册主编 其他作品：https://www.jiaokey.com/tag/姜树卿，邰学群，王凤荣编著；张俊龙，苏黎册主编.html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关键词搜索：https://www.jiaokey.com/tag/高校课型理论应用研究  新课型下的会计学原理.html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