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中国生态旅游发展论坛  3  乡村生态旅游成果辑</w:t>
      </w:r>
    </w:p>
    <w:p>
      <w:r>
        <w:rPr>
          <w:rFonts w:ascii="宋体" w:hAnsi="宋体" w:eastAsia="宋体"/>
          <w:sz w:val="24"/>
        </w:rPr>
        <w:t>韩也良，何福洲主编；中国生态学会旅游生态专业委员会编著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中国生态旅游发展论坛  3  乡村生态旅游成果辑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韩也良，何福洲主编；中国生态学会旅游生态专业委员会编著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本书出售、求购地址：https://www.jiaokey.com/book/detail/11862856.html</w:t>
      </w:r>
    </w:p>
    <w:p>
      <w:r>
        <w:t>更多相关图书推荐：https://www.jiaokey.com</w:t>
      </w:r>
    </w:p>
    <w:p>
      <w:r>
        <w:t>韩也良，何福洲主编；中国生态学会旅游生态专业委员会编著 其他作品：https://www.jiaokey.com/tag/韩也良，何福洲主编；中国生态学会旅游生态专业委员会编著.html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关键词搜索：https://www.jiaokey.com/tag/中国生态旅游发展论坛  3  乡村生态旅游成果辑.html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