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书名：武汉旧影</w:t>
      </w:r>
    </w:p>
    <w:p>
      <w:r>
        <w:t>作者：哲夫，张家禄，胡宝芳编著；上海市历史博物馆编</w:t>
      </w:r>
    </w:p>
    <w:p>
      <w:r>
        <w:t>出版社：上海：上海古籍出版社</w:t>
      </w:r>
    </w:p>
    <w:p>
      <w:r>
        <w:t>出版日期：2007.03</w:t>
      </w:r>
    </w:p>
    <w:p>
      <w:r>
        <w:t>总页数：153</w:t>
      </w:r>
    </w:p>
    <w:p>
      <w:r>
        <w:t>更多请访问教客网: www.jiaokey.com</w:t>
      </w:r>
    </w:p>
    <w:p>
      <w:r>
        <w:t>武汉旧影 评论地址：https://www.jiaokey.com/book/detail/11862836.html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