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变速！中国 汽车、能源、环境与创新 automakers， oil， pollution， and development</w:t>
      </w:r>
    </w:p>
    <w:p>
      <w:r>
        <w:rPr>
          <w:rFonts w:ascii="宋体" w:hAnsi="宋体" w:eastAsia="宋体"/>
          <w:sz w:val="24"/>
        </w:rPr>
        <w:t>（美）凯丽·西蒙斯·盖勒格（Kelly Sims Gallagher）著；程健，齐彬彬，郝义译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变速！中国 汽车、能源、环境与创新 automakers， oil， pollution，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（美）凯丽·西蒙斯·盖勒格（Kelly Sims Gallagher）著；程健，齐彬彬，郝义译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本书出售、求购地址：https://www.jiaokey.com/book/detail/11862806.html</w:t>
      </w:r>
    </w:p>
    <w:p>
      <w:r>
        <w:t>更多相关图书推荐：https://www.jiaokey.com</w:t>
      </w:r>
    </w:p>
    <w:p>
      <w:r>
        <w:t>（美）凯丽·西蒙斯·盖勒格（Kelly Sims Gallagher）著；程健，齐彬彬，郝义译 其他作品：https://www.jiaokey.com/tag/（美）凯丽·西蒙斯·盖勒格（Kelly Sims Gallagher）著；程健，齐彬彬，郝义译.html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关键词搜索：https://www.jiaokey.com/tag/变速！中国 汽车、能源、环境与创新 automakers， oil， pollution，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