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项目管理案例与习题集  第9版</w:t>
      </w:r>
    </w:p>
    <w:p>
      <w:r>
        <w:rPr>
          <w:rFonts w:ascii="宋体" w:hAnsi="宋体" w:eastAsia="宋体"/>
          <w:sz w:val="24"/>
        </w:rPr>
        <w:t>（美）科兹纳（Kerzner，H.），（美）塞内迪斯（Saladis，F.P.）著；杨爱华，陈丽兰，谢小钦译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项目管理案例与习题集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（美）科兹纳（Kerzner，H.），（美）塞内迪斯（Saladis，F.P.）著；杨爱华，陈丽兰，谢小钦译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本书出售、求购地址：https://www.jiaokey.com/book/detail/11862790.html</w:t>
      </w:r>
    </w:p>
    <w:p>
      <w:r>
        <w:t>更多相关图书推荐：https://www.jiaokey.com</w:t>
      </w:r>
    </w:p>
    <w:p>
      <w:r>
        <w:t>（美）科兹纳（Kerzner，H.），（美）塞内迪斯（Saladis，F.P.）著；杨爱华，陈丽兰，谢小钦译 其他作品：https://www.jiaokey.com/tag/（美）科兹纳（Kerzner，H.），（美）塞内迪斯（Saladis，F.P.）著；杨爱华，陈丽兰，谢小钦译.html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关键词搜索：https://www.jiaokey.com/tag/项目管理案例与习题集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