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2007年中国顾客满意度手册</w:t>
      </w:r>
    </w:p>
    <w:p>
      <w:r>
        <w:rPr>
          <w:rFonts w:ascii="宋体" w:hAnsi="宋体" w:eastAsia="宋体"/>
          <w:sz w:val="24"/>
        </w:rPr>
        <w:t>中国标准化研究院顾客满意度测评中心，清华大学中国企业研究中心编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2007年中国顾客满意度手册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中国标准化研究院顾客满意度测评中心，清华大学中国企业研究中心编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本书出售、求购地址：https://www.jiaokey.com/book/detail/11862785.html</w:t>
      </w:r>
    </w:p>
    <w:p>
      <w:r>
        <w:t>更多相关图书推荐：https://www.jiaokey.com</w:t>
      </w:r>
    </w:p>
    <w:p>
      <w:r>
        <w:t>中国标准化研究院顾客满意度测评中心，清华大学中国企业研究中心编 其他作品：https://www.jiaokey.com/tag/中国标准化研究院顾客满意度测评中心，清华大学中国企业研究中心编.html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关键词搜索：https://www.jiaokey.com/tag/2007年中国顾客满意度手册.html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