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在崛起与衰退之间  一个日本学者对中国改革开放的思考</w:t>
      </w:r>
    </w:p>
    <w:p>
      <w:r>
        <w:rPr>
          <w:rFonts w:ascii="宋体" w:hAnsi="宋体" w:eastAsia="宋体"/>
          <w:sz w:val="24"/>
        </w:rPr>
        <w:t>（日）堀悦夫著；林新奇译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在崛起与衰退之间  一个日本学者对中国改革开放的思考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（日）堀悦夫著；林新奇译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本书出售、求购地址：https://www.jiaokey.com/book/detail/11862775.html</w:t>
      </w:r>
    </w:p>
    <w:p>
      <w:r>
        <w:t>更多相关图书推荐：https://www.jiaokey.com</w:t>
      </w:r>
    </w:p>
    <w:p>
      <w:r>
        <w:t>（日）堀悦夫著；林新奇译 其他作品：https://www.jiaokey.com/tag/（日）堀悦夫著；林新奇译.html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关键词搜索：https://www.jiaokey.com/tag/在崛起与衰退之间  一个日本学者对中国改革开放的思考.html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