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公示语汉英翻译  原创版</w:t>
      </w:r>
    </w:p>
    <w:p>
      <w:r>
        <w:rPr>
          <w:rFonts w:ascii="宋体" w:hAnsi="宋体" w:eastAsia="宋体"/>
          <w:sz w:val="24"/>
        </w:rPr>
        <w:t>王颖，吕和发主编（美国贝勒大学）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公示语汉英翻译  原创版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王颖，吕和发主编（美国贝勒大学）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本书出售、求购地址：https://www.jiaokey.com/book/detail/11862765.html</w:t>
      </w:r>
    </w:p>
    <w:p>
      <w:r>
        <w:t>更多相关图书推荐：https://www.jiaokey.com</w:t>
      </w:r>
    </w:p>
    <w:p>
      <w:r>
        <w:t>王颖，吕和发主编（美国贝勒大学） 其他作品：https://www.jiaokey.com/tag/王颖，吕和发主编（美国贝勒大学）.html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关键词搜索：https://www.jiaokey.com/tag/公示语汉英翻译  原创版.html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