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质量技术监督行政执法概论</w:t>
      </w:r>
    </w:p>
    <w:p>
      <w:r>
        <w:rPr>
          <w:rFonts w:ascii="宋体" w:hAnsi="宋体" w:eastAsia="宋体"/>
          <w:sz w:val="24"/>
        </w:rPr>
        <w:t>李炳仁，陈卫，刘蔚文编著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质量技术监督行政执法概论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李炳仁，陈卫，刘蔚文编著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本书出售、求购地址：https://www.jiaokey.com/book/detail/11862758.html</w:t>
      </w:r>
    </w:p>
    <w:p>
      <w:r>
        <w:t>更多相关图书推荐：https://www.jiaokey.com</w:t>
      </w:r>
    </w:p>
    <w:p>
      <w:r>
        <w:t>李炳仁，陈卫，刘蔚文编著 其他作品：https://www.jiaokey.com/tag/李炳仁，陈卫，刘蔚文编著.html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关键词搜索：https://www.jiaokey.com/tag/质量技术监督行政执法概论.html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