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年轻人成功必备的14种能力  帮助你培养和发挥自身能力的最佳方法</w:t>
      </w:r>
    </w:p>
    <w:p>
      <w:r>
        <w:rPr>
          <w:rFonts w:ascii="宋体" w:hAnsi="宋体" w:eastAsia="宋体"/>
          <w:sz w:val="24"/>
        </w:rPr>
        <w:t>李小杰编著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年轻人成功必备的14种能力  帮助你培养和发挥自身能力的最佳方法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本书出售、求购地址：https://www.jiaokey.com/book/detail/11862743.html</w:t>
      </w:r>
    </w:p>
    <w:p>
      <w:r>
        <w:t>更多相关图书推荐：https://www.jiaokey.com</w:t>
      </w:r>
    </w:p>
    <w:p>
      <w:r>
        <w:t>李小杰编著 其他作品：https://www.jiaokey.com/tag/李小杰编著.html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关键词搜索：https://www.jiaokey.com/tag/年轻人成功必备的14种能力  帮助你培养和发挥自身能力的最佳方法.html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