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走进美国民事诉讼  全程真实展示美国纽约高等法院一宗美容手术索赔案</w:t>
      </w:r>
    </w:p>
    <w:p>
      <w:r>
        <w:rPr>
          <w:rFonts w:ascii="宋体" w:hAnsi="宋体" w:eastAsia="宋体"/>
          <w:sz w:val="24"/>
        </w:rPr>
        <w:t>黄长营译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走进美国民事诉讼  全程真实展示美国纽约高等法院一宗美容手术索赔案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本书出售、求购地址：https://www.jiaokey.com/book/detail/11862738.html</w:t>
      </w:r>
    </w:p>
    <w:p>
      <w:r>
        <w:t>更多相关图书推荐：https://www.jiaokey.com</w:t>
      </w:r>
    </w:p>
    <w:p>
      <w:r>
        <w:t>黄长营译 其他作品：https://www.jiaokey.com/tag/黄长营译.html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关键词搜索：https://www.jiaokey.com/tag/走进美国民事诉讼  全程真实展示美国纽约高等法院一宗美容手术索赔案.html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