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文艺复兴与巴洛克</w:t>
      </w:r>
    </w:p>
    <w:p>
      <w:r>
        <w:rPr>
          <w:rFonts w:ascii="宋体" w:hAnsi="宋体" w:eastAsia="宋体"/>
          <w:sz w:val="24"/>
        </w:rPr>
        <w:t>（瑞士）海因里希·沃尔夫林（Heinrich Wlfflin）著；沈莹译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文艺复兴与巴洛克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（瑞士）海因里希·沃尔夫林（Heinrich Wlfflin）著；沈莹译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本书出售、求购地址：https://www.jiaokey.com/book/detail/11862735.html</w:t>
      </w:r>
    </w:p>
    <w:p>
      <w:r>
        <w:t>更多相关图书推荐：https://www.jiaokey.com</w:t>
      </w:r>
    </w:p>
    <w:p>
      <w:r>
        <w:t>（瑞士）海因里希·沃尔夫林（Heinrich Wlfflin）著；沈莹译 其他作品：https://www.jiaokey.com/tag/（瑞士）海因里希·沃尔夫林（Heinrich Wlfflin）著；沈莹译.html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关键词搜索：https://www.jiaokey.com/tag/文艺复兴与巴洛克.html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