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天山南北新农村  2006年大型主题直播报道实录</w:t>
      </w:r>
    </w:p>
    <w:p>
      <w:r>
        <w:rPr>
          <w:rFonts w:ascii="宋体" w:hAnsi="宋体" w:eastAsia="宋体"/>
          <w:sz w:val="24"/>
        </w:rPr>
        <w:t>施生田，石永强主编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天山南北新农村  2006年大型主题直播报道实录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施生田，石永强主编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本书出售、求购地址：https://www.jiaokey.com/book/detail/11862734.html</w:t>
      </w:r>
    </w:p>
    <w:p>
      <w:r>
        <w:t>更多相关图书推荐：https://www.jiaokey.com</w:t>
      </w:r>
    </w:p>
    <w:p>
      <w:r>
        <w:t>施生田，石永强主编 其他作品：https://www.jiaokey.com/tag/施生田，石永强主编.html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关键词搜索：https://www.jiaokey.com/tag/天山南北新农村  2006年大型主题直播报道实录.html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