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初当会计最常遇到的180个问题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初当会计最常遇到的180个问题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本书出售、求购地址：https://www.jiaokey.com/book/detail/11862720.html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关键词搜索：https://www.jiaokey.com/tag/初当会计最常遇到的180个问题.html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