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书名：社会转型中的和谐社会构建  上海市党校系统“构建社会主义和谐社会”理论研讨会论文集</w:t>
      </w:r>
    </w:p>
    <w:p>
      <w:r>
        <w:t>作者：李琪，陈熙春，王建国主编</w:t>
      </w:r>
    </w:p>
    <w:p>
      <w:r>
        <w:t>出版社：上海：上海人民出版社</w:t>
      </w:r>
    </w:p>
    <w:p>
      <w:r>
        <w:t>出版日期：2007.03</w:t>
      </w:r>
    </w:p>
    <w:p>
      <w:r>
        <w:t>总页数：844</w:t>
      </w:r>
    </w:p>
    <w:p>
      <w:r>
        <w:t>更多请访问教客网: www.jiaokey.com</w:t>
      </w:r>
    </w:p>
    <w:p>
      <w:r>
        <w:t>社会转型中的和谐社会构建  上海市党校系统“构建社会主义和谐社会”理论研讨会论文集 评论地址：https://www.jiaokey.com/book/detail/11862688.html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