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  全译本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本书出售、求购地址：https://www.jiaokey.com/book/detail/11862654.html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关键词搜索：https://www.jiaokey.com/tag/新教伦理与资本主义精神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