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麻疹、风疹、流行性腮腺炎文献荟萃</w:t>
      </w:r>
    </w:p>
    <w:p>
      <w:r>
        <w:rPr>
          <w:rFonts w:ascii="宋体" w:hAnsi="宋体" w:eastAsia="宋体"/>
          <w:sz w:val="24"/>
        </w:rPr>
        <w:t>刁连东，徐爱强主编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2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麻疹、风疹、流行性腮腺炎文献荟萃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刁连东，徐爱强主编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麻疹(学科: 诊疗) 风疹(学科: 诊疗) 流行性腮腺炎(学科: 诊疗) 麻疹 风疹 流行性腮腺炎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本书出售、求购地址：https://www.jiaokey.com/book/detail/11862630.html</w:t>
      </w:r>
    </w:p>
    <w:p>
      <w:r>
        <w:t>更多相关图书推荐：https://www.jiaokey.com</w:t>
      </w:r>
    </w:p>
    <w:p>
      <w:r>
        <w:t>刁连东，徐爱强主编 其他作品：https://www.jiaokey.com/tag/刁连东，徐爱强主编.html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关键词搜索：https://www.jiaokey.com/tag/麻疹(学科: 诊疗) 风疹(学科: 诊疗) 流行性腮腺炎(学科: 诊疗) 麻疹 风疹 流行性腮腺炎.html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