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书名：中国医药产业成长障碍</w:t>
      </w:r>
    </w:p>
    <w:p>
      <w:r>
        <w:t>作者：王玉梅著</w:t>
      </w:r>
    </w:p>
    <w:p>
      <w:r>
        <w:t>出版社：上海：上海人民出版社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中国医药产业成长障碍 评论地址：https://www.jiaokey.com/book/detail/11862623.html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