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知识分子的“内战”  现代上海的文化场域  1927-1930</w:t>
      </w:r>
    </w:p>
    <w:p>
      <w:r>
        <w:rPr>
          <w:rFonts w:ascii="宋体" w:hAnsi="宋体" w:eastAsia="宋体"/>
          <w:sz w:val="24"/>
        </w:rPr>
        <w:t>王晓渔著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知识分子的“内战”  现代上海的文化场域  1927-1930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知识分子-研究-上海市-1927～1930-文化史-研究-上海市-1927～1930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本书出售、求购地址：https://www.jiaokey.com/book/detail/11862622.html</w:t>
      </w:r>
    </w:p>
    <w:p>
      <w:r>
        <w:t>更多相关图书推荐：https://www.jiaokey.com</w:t>
      </w:r>
    </w:p>
    <w:p>
      <w:r>
        <w:t>王晓渔著 其他作品：https://www.jiaokey.com/tag/王晓渔著.html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关键词搜索：https://www.jiaokey.com/tag/知识分子-研究-上海市-1927～1930-文化史-研究-上海市-1927～1930.html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