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降边嘉措研究专集</w:t>
      </w:r>
    </w:p>
    <w:p>
      <w:r>
        <w:rPr>
          <w:rFonts w:ascii="宋体" w:hAnsi="宋体" w:eastAsia="宋体"/>
          <w:sz w:val="24"/>
        </w:rPr>
        <w:t>内蒙古师范大学，中国少数民族作家研究中心编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降边嘉措研究专集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内蒙古师范大学，中国少数民族作家研究中心编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少数民族文学(学科:文学评论地点:中国年代:现代)少数民族文学文学评论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本书出售、求购地址：https://www.jiaokey.com/book/detail/11862609.html</w:t>
      </w:r>
    </w:p>
    <w:p>
      <w:r>
        <w:t>更多相关图书推荐：https://www.jiaokey.com</w:t>
      </w:r>
    </w:p>
    <w:p>
      <w:r>
        <w:t>内蒙古师范大学，中国少数民族作家研究中心编 其他作品：https://www.jiaokey.com/tag/内蒙古师范大学，中国少数民族作家研究中心编.html</w:t>
      </w:r>
    </w:p>
    <w:p>
      <w:r>
        <w:t>北京:中央民族大学出版社,2007.03 出版图书：https://www.jiaokey.com/tag/北京:中央民族大学出版社,2007.03.html</w:t>
      </w:r>
    </w:p>
    <w:p>
      <w:r>
        <w:t>关键词搜索：https://www.jiaokey.com/tag/少数民族文学(学科:文学评论地点:中国年代:现代)少数民族文学文学评论.html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