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心灵无毒最轻松</w:t>
      </w:r>
    </w:p>
    <w:p>
      <w:r>
        <w:rPr>
          <w:rFonts w:ascii="宋体" w:hAnsi="宋体" w:eastAsia="宋体"/>
          <w:sz w:val="24"/>
        </w:rPr>
        <w:t>（美）迈克·默瑟（Michael W. Mercer），（美）玛丽安·楚安尼（Maryann V. Troiani）著；廖兵兵译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心灵无毒最轻松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（美）迈克·默瑟（Michael W. Mercer），（美）玛丽安·楚安尼（Maryann V. Troiani）著；廖兵兵译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本书出售、求购地址：https://www.jiaokey.com/book/detail/11862606.html</w:t>
      </w:r>
    </w:p>
    <w:p>
      <w:r>
        <w:t>更多相关图书推荐：https://www.jiaokey.com</w:t>
      </w:r>
    </w:p>
    <w:p>
      <w:r>
        <w:t>（美）迈克·默瑟（Michael W. Mercer），（美）玛丽安·楚安尼（Maryann V. Troiani）著；廖兵兵译 其他作品：https://www.jiaokey.com/tag/（美）迈克·默瑟（Michael W. Mercer），（美）玛丽安·楚安尼（Maryann V. Troiani）著；廖兵兵译.html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关键词搜索：https://www.jiaokey.com/tag/心灵无毒最轻松.html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