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枫叶为什么这样红 一所国际学校的解读 maple leaf international school</w:t>
      </w:r>
    </w:p>
    <w:p>
      <w:r>
        <w:rPr>
          <w:rFonts w:ascii="宋体" w:hAnsi="宋体" w:eastAsia="宋体"/>
          <w:sz w:val="24"/>
        </w:rPr>
        <w:t>齐红深，魏正书主编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枫叶为什么这样红 一所国际学校的解读 maple leaf international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齐红深，魏正书主编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民办学校 学科: 国际合作 学科: 研究 地点: 大连市) 中小学 民办学校 国际合作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本书出售、求购地址：https://www.jiaokey.com/book/detail/11862593.html</w:t>
      </w:r>
    </w:p>
    <w:p>
      <w:r>
        <w:t>更多相关图书推荐：https://www.jiaokey.com</w:t>
      </w:r>
    </w:p>
    <w:p>
      <w:r>
        <w:t>齐红深，魏正书主编 其他作品：https://www.jiaokey.com/tag/齐红深，魏正书主编.html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关键词搜索：https://www.jiaokey.com/tag/中小学(学科: 民办学校 学科: 国际合作 学科: 研究 地点: 大连市) 中小学 民办学校 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