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丝绸之府五千年  湖州丝绸文化研究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丝绸之府五千年  湖州丝绸文化研究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本书出售、求购地址：https://www.jiaokey.com/book/detail/11862554.html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关键词搜索：https://www.jiaokey.com/tag/丝绸之府五千年  湖州丝绸文化研究.html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