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对企业滥用市场支配地位的反垄断法规制</w:t>
      </w:r>
    </w:p>
    <w:p>
      <w:r>
        <w:rPr>
          <w:rFonts w:ascii="宋体" w:hAnsi="宋体" w:eastAsia="宋体"/>
          <w:sz w:val="24"/>
        </w:rPr>
        <w:t>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对企业滥用市场支配地位的反垄断法规制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本书出售、求购地址：https://www.jiaokey.com/book/detail/11862541.html</w:t>
      </w:r>
    </w:p>
    <w:p>
      <w:r>
        <w:t>更多相关图书推荐：https://www.jiaokey.com</w:t>
      </w:r>
    </w:p>
    <w:p>
      <w:r>
        <w:t>尚明著 其他作品：https://www.jiaokey.com/tag/尚明著.html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关键词搜索：https://www.jiaokey.com/tag/对企业滥用市场支配地位的反垄断法规制.html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