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中小企业制订事业计划的程序</w:t>
      </w:r>
    </w:p>
    <w:p>
      <w:r>
        <w:rPr>
          <w:rFonts w:ascii="宋体" w:hAnsi="宋体" w:eastAsia="宋体"/>
          <w:sz w:val="24"/>
        </w:rPr>
        <w:t>（日）辻朋子著；唐向红译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中小企业制订事业计划的程序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（日）辻朋子著；唐向红译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本书出售、求购地址：https://www.jiaokey.com/book/detail/11862505.html</w:t>
      </w:r>
    </w:p>
    <w:p>
      <w:r>
        <w:t>更多相关图书推荐：https://www.jiaokey.com</w:t>
      </w:r>
    </w:p>
    <w:p>
      <w:r>
        <w:t>（日）辻朋子著；唐向红译 其他作品：https://www.jiaokey.com/tag/（日）辻朋子著；唐向红译.html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关键词搜索：https://www.jiaokey.com/tag/中小企业制订事业计划的程序.html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